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BDA4" w14:textId="77777777" w:rsidR="00556833" w:rsidRDefault="00000000" w:rsidP="00556833">
      <w:pPr>
        <w:ind w:left="-993"/>
      </w:pPr>
      <w:r>
        <w:t xml:space="preserve">C'est avoir un cerveau. </w:t>
      </w:r>
    </w:p>
    <w:p w14:paraId="1546DCAF" w14:textId="77777777" w:rsidR="00556833" w:rsidRDefault="00000000" w:rsidP="00556833">
      <w:pPr>
        <w:ind w:left="-993"/>
      </w:pPr>
      <w:r>
        <w:t xml:space="preserve">Être quelqu'un de bon. </w:t>
      </w:r>
    </w:p>
    <w:p w14:paraId="568C93DA" w14:textId="77777777" w:rsidR="00556833" w:rsidRDefault="00000000" w:rsidP="00556833">
      <w:pPr>
        <w:ind w:left="-993"/>
      </w:pPr>
      <w:r>
        <w:t xml:space="preserve">Beaucoup réfléchir. </w:t>
      </w:r>
    </w:p>
    <w:p w14:paraId="2A1E7A32" w14:textId="77777777" w:rsidR="00556833" w:rsidRDefault="00000000" w:rsidP="00556833">
      <w:pPr>
        <w:ind w:left="-993"/>
      </w:pPr>
      <w:r>
        <w:t xml:space="preserve">Pas passer trop de temps devant les écrans. </w:t>
      </w:r>
    </w:p>
    <w:p w14:paraId="738871F6" w14:textId="77777777" w:rsidR="00556833" w:rsidRDefault="00556833" w:rsidP="00556833">
      <w:pPr>
        <w:ind w:left="-993"/>
      </w:pPr>
      <w:r>
        <w:t xml:space="preserve">Avoir une bonne mémoire. Écouter. </w:t>
      </w:r>
    </w:p>
    <w:p w14:paraId="796B58EE" w14:textId="77777777" w:rsidR="00556833" w:rsidRDefault="00556833" w:rsidP="00556833">
      <w:pPr>
        <w:ind w:left="-993"/>
      </w:pPr>
      <w:r>
        <w:t xml:space="preserve">Savoir euh des choses. </w:t>
      </w:r>
    </w:p>
    <w:p w14:paraId="7119B378" w14:textId="77777777" w:rsidR="00556833" w:rsidRDefault="00000000" w:rsidP="00556833">
      <w:pPr>
        <w:ind w:left="-993"/>
      </w:pPr>
      <w:r>
        <w:t xml:space="preserve">Bien écouter en classe. </w:t>
      </w:r>
    </w:p>
    <w:p w14:paraId="6E950A47" w14:textId="77777777" w:rsidR="00556833" w:rsidRDefault="00556833" w:rsidP="00556833">
      <w:pPr>
        <w:ind w:left="-993"/>
      </w:pPr>
      <w:r>
        <w:t xml:space="preserve">Apprendre à la maison. </w:t>
      </w:r>
    </w:p>
    <w:p w14:paraId="44990DDF" w14:textId="77777777" w:rsidR="00556833" w:rsidRDefault="00000000" w:rsidP="00556833">
      <w:pPr>
        <w:ind w:left="-993"/>
      </w:pPr>
      <w:r>
        <w:t xml:space="preserve">Ça sert à la vie de tous les jours. </w:t>
      </w:r>
    </w:p>
    <w:p w14:paraId="673D0157" w14:textId="77777777" w:rsidR="00556833" w:rsidRDefault="00000000" w:rsidP="00556833">
      <w:pPr>
        <w:ind w:left="-993"/>
      </w:pPr>
      <w:r>
        <w:t xml:space="preserve">Beaucoup réviser. </w:t>
      </w:r>
    </w:p>
    <w:p w14:paraId="242A77F5" w14:textId="77777777" w:rsidR="00556833" w:rsidRDefault="00000000" w:rsidP="00556833">
      <w:pPr>
        <w:ind w:left="-993"/>
      </w:pPr>
      <w:r>
        <w:t xml:space="preserve">Savoir écrire et savoir lire. </w:t>
      </w:r>
    </w:p>
    <w:p w14:paraId="56229D50" w14:textId="77777777" w:rsidR="00556833" w:rsidRDefault="00556833" w:rsidP="00556833">
      <w:pPr>
        <w:ind w:left="-993"/>
      </w:pPr>
      <w:r>
        <w:t xml:space="preserve">Savoir ce qui peut blesser et ce qui peut faire plaisir. </w:t>
      </w:r>
    </w:p>
    <w:p w14:paraId="1593DA56" w14:textId="77777777" w:rsidR="00556833" w:rsidRDefault="00000000" w:rsidP="00556833">
      <w:pPr>
        <w:ind w:left="-993"/>
      </w:pPr>
      <w:r>
        <w:t xml:space="preserve">Penser à soi-même et aux autres. </w:t>
      </w:r>
    </w:p>
    <w:p w14:paraId="017D6CF7" w14:textId="77777777" w:rsidR="00556833" w:rsidRDefault="00000000" w:rsidP="00556833">
      <w:pPr>
        <w:ind w:left="-993"/>
      </w:pPr>
      <w:r>
        <w:t xml:space="preserve">Savoir les tables de multiplication. </w:t>
      </w:r>
    </w:p>
    <w:p w14:paraId="23B6F370" w14:textId="77777777" w:rsidR="00556833" w:rsidRDefault="00000000" w:rsidP="00556833">
      <w:pPr>
        <w:ind w:left="-993"/>
      </w:pPr>
      <w:r>
        <w:t xml:space="preserve">Avoir des bonnes notes. </w:t>
      </w:r>
      <w:r w:rsidR="00556833">
        <w:t>A</w:t>
      </w:r>
      <w:r>
        <w:t xml:space="preserve">voir des connaissances. </w:t>
      </w:r>
    </w:p>
    <w:p w14:paraId="7857AF81" w14:textId="77777777" w:rsidR="00556833" w:rsidRDefault="00000000" w:rsidP="00556833">
      <w:pPr>
        <w:ind w:left="-993"/>
      </w:pPr>
      <w:r>
        <w:t xml:space="preserve">Savoir des choses dans la vie, avoir des inspirations. </w:t>
      </w:r>
    </w:p>
    <w:p w14:paraId="64B65A20" w14:textId="77777777" w:rsidR="00556833" w:rsidRDefault="00000000" w:rsidP="00556833">
      <w:pPr>
        <w:ind w:left="-993"/>
      </w:pPr>
      <w:r>
        <w:t xml:space="preserve">ça sert dans la vie de tous les jours, c'est bien pour tout le monde. </w:t>
      </w:r>
    </w:p>
    <w:p w14:paraId="6BEB9C23" w14:textId="77777777" w:rsidR="00556833" w:rsidRDefault="00000000" w:rsidP="00556833">
      <w:pPr>
        <w:ind w:left="-993"/>
      </w:pPr>
      <w:r>
        <w:t xml:space="preserve">Si on réfléchit pas, des fois, on peut avoir des accidents. </w:t>
      </w:r>
    </w:p>
    <w:p w14:paraId="36006435" w14:textId="77777777" w:rsidR="00556833" w:rsidRDefault="00000000" w:rsidP="00556833">
      <w:pPr>
        <w:ind w:left="-993"/>
      </w:pPr>
      <w:r>
        <w:t xml:space="preserve">Être concentré. </w:t>
      </w:r>
    </w:p>
    <w:p w14:paraId="53F10CBE" w14:textId="77777777" w:rsidR="00556833" w:rsidRDefault="00000000" w:rsidP="00556833">
      <w:pPr>
        <w:ind w:left="-993"/>
      </w:pPr>
      <w:r>
        <w:t xml:space="preserve">Écouter à l'école. </w:t>
      </w:r>
    </w:p>
    <w:p w14:paraId="70132815" w14:textId="77777777" w:rsidR="00556833" w:rsidRDefault="00000000" w:rsidP="00556833">
      <w:pPr>
        <w:ind w:left="-993"/>
      </w:pPr>
      <w:r>
        <w:t xml:space="preserve">Savoir multiplier. </w:t>
      </w:r>
    </w:p>
    <w:p w14:paraId="23EA67F9" w14:textId="77777777" w:rsidR="00556833" w:rsidRDefault="00000000" w:rsidP="00556833">
      <w:pPr>
        <w:ind w:left="-993"/>
      </w:pPr>
      <w:r>
        <w:t>Avoir des connaissances</w:t>
      </w:r>
      <w:r w:rsidR="00556833">
        <w:t xml:space="preserve">. </w:t>
      </w:r>
    </w:p>
    <w:p w14:paraId="02E39880" w14:textId="77777777" w:rsidR="00556833" w:rsidRDefault="00556833" w:rsidP="00556833">
      <w:pPr>
        <w:ind w:left="-993"/>
      </w:pPr>
      <w:r>
        <w:t xml:space="preserve">Ecouter les gens, le monde et s'interroger. </w:t>
      </w:r>
    </w:p>
    <w:p w14:paraId="5D2156AF" w14:textId="77777777" w:rsidR="00556833" w:rsidRDefault="00556833" w:rsidP="00556833">
      <w:pPr>
        <w:ind w:left="-993"/>
      </w:pPr>
      <w:r>
        <w:t xml:space="preserve">Pas trop faire de bêtises. </w:t>
      </w:r>
    </w:p>
    <w:p w14:paraId="2BD95506" w14:textId="77777777" w:rsidR="00556833" w:rsidRDefault="00000000" w:rsidP="00556833">
      <w:pPr>
        <w:ind w:left="-993"/>
      </w:pPr>
      <w:r>
        <w:t xml:space="preserve">Pas faire peur en classe. </w:t>
      </w:r>
    </w:p>
    <w:p w14:paraId="795F85E0" w14:textId="77777777" w:rsidR="00556833" w:rsidRDefault="00000000" w:rsidP="00556833">
      <w:pPr>
        <w:ind w:left="-993"/>
      </w:pPr>
      <w:r>
        <w:t xml:space="preserve">D'être un bon ami et aider les autres. </w:t>
      </w:r>
    </w:p>
    <w:p w14:paraId="6F8DA77A" w14:textId="77777777" w:rsidR="00556833" w:rsidRDefault="00000000" w:rsidP="00556833">
      <w:pPr>
        <w:ind w:left="-993"/>
      </w:pPr>
      <w:r>
        <w:t xml:space="preserve">D'avoir du respect. </w:t>
      </w:r>
    </w:p>
    <w:p w14:paraId="46810EF0" w14:textId="77777777" w:rsidR="00556833" w:rsidRDefault="00556833" w:rsidP="00556833">
      <w:pPr>
        <w:ind w:left="-993"/>
      </w:pPr>
      <w:r>
        <w:t xml:space="preserve">S'amuser sans faire n'importe quoi. </w:t>
      </w:r>
    </w:p>
    <w:p w14:paraId="19CB4006" w14:textId="77777777" w:rsidR="00556833" w:rsidRDefault="00000000" w:rsidP="00556833">
      <w:pPr>
        <w:ind w:left="-993"/>
      </w:pPr>
      <w:r>
        <w:t xml:space="preserve">S'intéresser à l'école. </w:t>
      </w:r>
    </w:p>
    <w:p w14:paraId="074ABE09" w14:textId="77777777" w:rsidR="00556833" w:rsidRDefault="00000000" w:rsidP="00556833">
      <w:pPr>
        <w:ind w:left="-993"/>
      </w:pPr>
      <w:r>
        <w:lastRenderedPageBreak/>
        <w:t xml:space="preserve">À croquer la vie en plein temps, mais en réfléchissant. </w:t>
      </w:r>
    </w:p>
    <w:p w14:paraId="3674EC2D" w14:textId="77777777" w:rsidR="00556833" w:rsidRDefault="00556833" w:rsidP="00556833">
      <w:pPr>
        <w:ind w:left="-993"/>
      </w:pPr>
      <w:r>
        <w:t xml:space="preserve">Se faire plaisir et croire en nous. </w:t>
      </w:r>
    </w:p>
    <w:p w14:paraId="02837ED6" w14:textId="77777777" w:rsidR="00556833" w:rsidRDefault="00000000" w:rsidP="00556833">
      <w:pPr>
        <w:ind w:left="-993"/>
      </w:pPr>
      <w:r>
        <w:t xml:space="preserve">Aider les autres. </w:t>
      </w:r>
    </w:p>
    <w:p w14:paraId="2F816D85" w14:textId="77777777" w:rsidR="00556833" w:rsidRDefault="00000000" w:rsidP="00556833">
      <w:pPr>
        <w:ind w:left="-993"/>
      </w:pPr>
      <w:r>
        <w:t xml:space="preserve">S'intéresser beaucoup à l'astrologie. </w:t>
      </w:r>
    </w:p>
    <w:p w14:paraId="6571179A" w14:textId="77777777" w:rsidR="00556833" w:rsidRDefault="00000000" w:rsidP="00556833">
      <w:pPr>
        <w:ind w:left="-993"/>
      </w:pPr>
      <w:r>
        <w:t xml:space="preserve">Se questionner du monde. </w:t>
      </w:r>
    </w:p>
    <w:p w14:paraId="59676599" w14:textId="77777777" w:rsidR="00556833" w:rsidRDefault="00556833" w:rsidP="00556833">
      <w:pPr>
        <w:ind w:left="-993"/>
      </w:pPr>
      <w:r>
        <w:t xml:space="preserve">Faire le bien-être de tout le monde. </w:t>
      </w:r>
    </w:p>
    <w:p w14:paraId="2A17D0E4" w14:textId="77777777" w:rsidR="00556833" w:rsidRDefault="00000000" w:rsidP="00556833">
      <w:pPr>
        <w:ind w:left="-993"/>
      </w:pPr>
      <w:r>
        <w:t xml:space="preserve">Pas faire l'intéressant en classe pour pas amuser tout le monde et tout le monde rire. </w:t>
      </w:r>
    </w:p>
    <w:p w14:paraId="43386248" w14:textId="77777777" w:rsidR="00556833" w:rsidRDefault="00000000" w:rsidP="00556833">
      <w:pPr>
        <w:ind w:left="-993"/>
      </w:pPr>
      <w:r>
        <w:t xml:space="preserve">Faire ce que tu veux plus tard, quand tu seras grand. </w:t>
      </w:r>
    </w:p>
    <w:p w14:paraId="7A49B4ED" w14:textId="77777777" w:rsidR="00556833" w:rsidRDefault="00000000" w:rsidP="00556833">
      <w:pPr>
        <w:ind w:left="-993"/>
      </w:pPr>
      <w:r>
        <w:t xml:space="preserve">Avoir des matières qui te plaisent. </w:t>
      </w:r>
    </w:p>
    <w:p w14:paraId="690CE3FA" w14:textId="77777777" w:rsidR="00556833" w:rsidRDefault="00000000" w:rsidP="00556833">
      <w:pPr>
        <w:ind w:left="-993"/>
      </w:pPr>
      <w:r>
        <w:t xml:space="preserve">Savoir que dans la vie de tous les jours, c'est pas si facile. </w:t>
      </w:r>
    </w:p>
    <w:p w14:paraId="523B9676" w14:textId="77777777" w:rsidR="00556833" w:rsidRDefault="00000000" w:rsidP="00556833">
      <w:pPr>
        <w:ind w:left="-993"/>
      </w:pPr>
      <w:r>
        <w:t xml:space="preserve">S'ouvrir au monde. </w:t>
      </w:r>
    </w:p>
    <w:p w14:paraId="7458320C" w14:textId="77777777" w:rsidR="00556833" w:rsidRDefault="00000000" w:rsidP="00556833">
      <w:pPr>
        <w:ind w:left="-993"/>
      </w:pPr>
      <w:r>
        <w:t xml:space="preserve">À pas hésiter de demander à la maîtresse. </w:t>
      </w:r>
    </w:p>
    <w:p w14:paraId="62D4A803" w14:textId="77777777" w:rsidR="00556833" w:rsidRDefault="00000000" w:rsidP="00556833">
      <w:pPr>
        <w:ind w:left="-993"/>
      </w:pPr>
      <w:r>
        <w:t xml:space="preserve">Ne pas se mettre en danger. </w:t>
      </w:r>
    </w:p>
    <w:p w14:paraId="5980BDCE" w14:textId="77777777" w:rsidR="00556833" w:rsidRDefault="00000000" w:rsidP="00556833">
      <w:pPr>
        <w:ind w:left="-993"/>
      </w:pPr>
      <w:r>
        <w:t xml:space="preserve">À réfléchir. </w:t>
      </w:r>
    </w:p>
    <w:p w14:paraId="6C3F1CEB" w14:textId="77777777" w:rsidR="00556833" w:rsidRDefault="00000000" w:rsidP="00556833">
      <w:pPr>
        <w:ind w:left="-993"/>
      </w:pPr>
      <w:r>
        <w:t xml:space="preserve">Être intelligent, c'est aussi </w:t>
      </w:r>
      <w:r w:rsidR="00556833">
        <w:t>p</w:t>
      </w:r>
      <w:r>
        <w:t xml:space="preserve">enser à soi-même. </w:t>
      </w:r>
    </w:p>
    <w:p w14:paraId="1BE49D58" w14:textId="77777777" w:rsidR="00556833" w:rsidRDefault="00000000" w:rsidP="00556833">
      <w:pPr>
        <w:ind w:left="-993"/>
      </w:pPr>
      <w:r>
        <w:t xml:space="preserve">Parfois, avoir un gros cerveau et en même temps un petit. </w:t>
      </w:r>
    </w:p>
    <w:p w14:paraId="1D5A7AAF" w14:textId="77777777" w:rsidR="00556833" w:rsidRDefault="00000000" w:rsidP="00556833">
      <w:pPr>
        <w:ind w:left="-993"/>
      </w:pPr>
      <w:r>
        <w:t xml:space="preserve">Bien réfléchir. </w:t>
      </w:r>
    </w:p>
    <w:p w14:paraId="1D854702" w14:textId="77777777" w:rsidR="00556833" w:rsidRDefault="00000000" w:rsidP="00556833">
      <w:pPr>
        <w:ind w:left="-993"/>
      </w:pPr>
      <w:r>
        <w:t xml:space="preserve">Pas être dans le noir en classe. </w:t>
      </w:r>
    </w:p>
    <w:p w14:paraId="6CB18F76" w14:textId="77777777" w:rsidR="00556833" w:rsidRDefault="00000000" w:rsidP="00556833">
      <w:pPr>
        <w:ind w:left="-993"/>
      </w:pPr>
      <w:r>
        <w:t xml:space="preserve">Pas voler. </w:t>
      </w:r>
    </w:p>
    <w:p w14:paraId="63845684" w14:textId="77777777" w:rsidR="00556833" w:rsidRDefault="00000000" w:rsidP="00556833">
      <w:pPr>
        <w:ind w:left="-993"/>
      </w:pPr>
      <w:r>
        <w:t xml:space="preserve">Se concentrer. </w:t>
      </w:r>
    </w:p>
    <w:p w14:paraId="4F0C1803" w14:textId="77777777" w:rsidR="00556833" w:rsidRDefault="00556833" w:rsidP="00556833">
      <w:pPr>
        <w:ind w:left="-993"/>
      </w:pPr>
      <w:r>
        <w:t xml:space="preserve">Réviser ses leçons à la maison, mais pas avoir le cerveau plein. </w:t>
      </w:r>
    </w:p>
    <w:p w14:paraId="4E8C8FBF" w14:textId="77777777" w:rsidR="00556833" w:rsidRDefault="00000000" w:rsidP="00556833">
      <w:pPr>
        <w:ind w:left="-993"/>
      </w:pPr>
      <w:r>
        <w:t xml:space="preserve">Savoir que la vie, c'est pas toujours aussi facile. </w:t>
      </w:r>
    </w:p>
    <w:p w14:paraId="0985287F" w14:textId="77777777" w:rsidR="00556833" w:rsidRDefault="00000000" w:rsidP="00556833">
      <w:pPr>
        <w:ind w:left="-993"/>
      </w:pPr>
      <w:r>
        <w:t xml:space="preserve">Avoir confiance en soi. </w:t>
      </w:r>
    </w:p>
    <w:p w14:paraId="4EAF2B1B" w14:textId="77777777" w:rsidR="00556833" w:rsidRDefault="00000000" w:rsidP="00556833">
      <w:pPr>
        <w:ind w:left="-993"/>
      </w:pPr>
      <w:r>
        <w:t xml:space="preserve">On peut te dire que tu es intelligent parce qu'on te trouve intelligent, mais on peut te traiter d'intello parce qu'on trouve que tu révises trop. </w:t>
      </w:r>
    </w:p>
    <w:p w14:paraId="24EFDF0D" w14:textId="77777777" w:rsidR="00556833" w:rsidRDefault="00000000" w:rsidP="00556833">
      <w:pPr>
        <w:ind w:left="-993"/>
      </w:pPr>
      <w:r>
        <w:t xml:space="preserve">Être gentil. </w:t>
      </w:r>
    </w:p>
    <w:p w14:paraId="6F4FEBC5" w14:textId="77777777" w:rsidR="00556833" w:rsidRDefault="00556833" w:rsidP="00556833">
      <w:pPr>
        <w:ind w:left="-993"/>
      </w:pPr>
      <w:r>
        <w:t xml:space="preserve">Connaître le respect. </w:t>
      </w:r>
    </w:p>
    <w:p w14:paraId="012992E4" w14:textId="77777777" w:rsidR="00556833" w:rsidRDefault="00000000" w:rsidP="00556833">
      <w:pPr>
        <w:ind w:left="-993"/>
      </w:pPr>
      <w:r>
        <w:t xml:space="preserve">Respecter tout le monde. </w:t>
      </w:r>
    </w:p>
    <w:p w14:paraId="78BD274A" w14:textId="77777777" w:rsidR="00556833" w:rsidRDefault="00000000" w:rsidP="00556833">
      <w:pPr>
        <w:ind w:left="-993"/>
      </w:pPr>
      <w:r>
        <w:t xml:space="preserve">Aller loin dans les études pour avoir un bon métier. </w:t>
      </w:r>
    </w:p>
    <w:p w14:paraId="51340859" w14:textId="77777777" w:rsidR="00556833" w:rsidRDefault="00000000" w:rsidP="00556833">
      <w:pPr>
        <w:ind w:left="-993"/>
      </w:pPr>
      <w:r>
        <w:t xml:space="preserve">S'améliorer sur les matières </w:t>
      </w:r>
      <w:r w:rsidR="00556833">
        <w:t>où</w:t>
      </w:r>
      <w:r>
        <w:t xml:space="preserve"> tu es en difficulté. </w:t>
      </w:r>
    </w:p>
    <w:p w14:paraId="7D6D1FA4" w14:textId="77777777" w:rsidR="00556833" w:rsidRDefault="00000000" w:rsidP="00556833">
      <w:pPr>
        <w:ind w:left="-993"/>
      </w:pPr>
      <w:r>
        <w:lastRenderedPageBreak/>
        <w:t xml:space="preserve">Écouter. </w:t>
      </w:r>
    </w:p>
    <w:p w14:paraId="35AF79CA" w14:textId="77777777" w:rsidR="00556833" w:rsidRDefault="00000000" w:rsidP="00556833">
      <w:pPr>
        <w:ind w:left="-993"/>
      </w:pPr>
      <w:r>
        <w:t xml:space="preserve">Savoir s'adapter avec les autres. </w:t>
      </w:r>
    </w:p>
    <w:p w14:paraId="57866222" w14:textId="77777777" w:rsidR="00556833" w:rsidRDefault="00000000" w:rsidP="00556833">
      <w:pPr>
        <w:ind w:left="-993"/>
      </w:pPr>
      <w:r>
        <w:t xml:space="preserve">Ne pas être un robot. </w:t>
      </w:r>
    </w:p>
    <w:p w14:paraId="2B224B0A" w14:textId="77777777" w:rsidR="00556833" w:rsidRDefault="00000000" w:rsidP="00556833">
      <w:pPr>
        <w:ind w:left="-993"/>
      </w:pPr>
      <w:r>
        <w:t xml:space="preserve">Ne pas demander de faire ses devoirs à l'IA. </w:t>
      </w:r>
    </w:p>
    <w:p w14:paraId="3E075FD7" w14:textId="77777777" w:rsidR="00556833" w:rsidRDefault="00000000" w:rsidP="00556833">
      <w:pPr>
        <w:ind w:left="-993"/>
      </w:pPr>
      <w:r>
        <w:t>Ne pas trop regarder avec l'IA, des dessins animés</w:t>
      </w:r>
      <w:r w:rsidR="00556833">
        <w:t>.</w:t>
      </w:r>
      <w:r>
        <w:t xml:space="preserve"> </w:t>
      </w:r>
    </w:p>
    <w:p w14:paraId="311F984B" w14:textId="77777777" w:rsidR="00556833" w:rsidRDefault="00000000" w:rsidP="00556833">
      <w:pPr>
        <w:ind w:left="-993"/>
      </w:pPr>
      <w:r>
        <w:t xml:space="preserve">Pas demander aux élèves à côté en classe, s'il n'y a pas la maîtresse. </w:t>
      </w:r>
    </w:p>
    <w:p w14:paraId="0DBA32B2" w14:textId="77777777" w:rsidR="00556833" w:rsidRDefault="00000000" w:rsidP="00556833">
      <w:pPr>
        <w:ind w:left="-993"/>
      </w:pPr>
      <w:r>
        <w:t xml:space="preserve">Pas être collé aux écrans. </w:t>
      </w:r>
      <w:r w:rsidR="00556833">
        <w:t>R</w:t>
      </w:r>
      <w:r>
        <w:t xml:space="preserve">éfléchir avec son cerveau et pas avec l'intelligence artificielle. </w:t>
      </w:r>
    </w:p>
    <w:p w14:paraId="5DBE189C" w14:textId="77777777" w:rsidR="00556833" w:rsidRDefault="00000000" w:rsidP="00556833">
      <w:pPr>
        <w:ind w:left="-993"/>
      </w:pPr>
      <w:r>
        <w:t xml:space="preserve">Penser à ses amis et être gentil avec eux. </w:t>
      </w:r>
    </w:p>
    <w:p w14:paraId="046A4313" w14:textId="77777777" w:rsidR="00556833" w:rsidRDefault="00000000" w:rsidP="00556833">
      <w:pPr>
        <w:ind w:left="-993"/>
      </w:pPr>
      <w:r>
        <w:t>Pas toujours utiliser l'intelligence artificielle.</w:t>
      </w:r>
    </w:p>
    <w:p w14:paraId="4CF17D75" w14:textId="64D3092C" w:rsidR="00D0379C" w:rsidRDefault="00556833" w:rsidP="00556833">
      <w:pPr>
        <w:ind w:left="-993"/>
      </w:pPr>
      <w:r>
        <w:t>Dire à la maîtresse si tu te sens pas bien.</w:t>
      </w:r>
    </w:p>
    <w:p w14:paraId="6D182633" w14:textId="29BC60FE" w:rsidR="00D0379C" w:rsidRDefault="00556833" w:rsidP="00556833">
      <w:pPr>
        <w:ind w:left="-993"/>
      </w:pPr>
      <w:r>
        <w:t>Savoir ce qui est bien ou ce qui n'est pas bien.</w:t>
      </w:r>
    </w:p>
    <w:p w14:paraId="21124C6B" w14:textId="2A194DFC" w:rsidR="00D0379C" w:rsidRDefault="00556833" w:rsidP="00556833">
      <w:pPr>
        <w:ind w:left="-993"/>
      </w:pPr>
      <w:r>
        <w:t>Ne pas parler pendant que les autres, ils sont en train, ils veulent apprendre.</w:t>
      </w:r>
    </w:p>
    <w:p w14:paraId="43BEA6AB" w14:textId="1DADB9CF" w:rsidR="00D0379C" w:rsidRDefault="00556833" w:rsidP="00556833">
      <w:pPr>
        <w:ind w:left="-993"/>
      </w:pPr>
      <w:r>
        <w:t>Ne pas tricher pour les évaluations.</w:t>
      </w:r>
    </w:p>
    <w:p w14:paraId="0EF1C4E6" w14:textId="77777777" w:rsidR="00556833" w:rsidRDefault="00000000" w:rsidP="00556833">
      <w:pPr>
        <w:ind w:left="-993"/>
      </w:pPr>
      <w:r>
        <w:t xml:space="preserve">Réviser et avoir des bonnes notes. </w:t>
      </w:r>
    </w:p>
    <w:p w14:paraId="7D90A082" w14:textId="2CBDF877" w:rsidR="00D0379C" w:rsidRDefault="00000000" w:rsidP="00556833">
      <w:pPr>
        <w:ind w:left="-993"/>
      </w:pPr>
      <w:r>
        <w:t>Ne pas être raciste avec les autres.</w:t>
      </w:r>
    </w:p>
    <w:p w14:paraId="1392127E" w14:textId="1DBF8922" w:rsidR="00D0379C" w:rsidRDefault="00556833" w:rsidP="00556833">
      <w:pPr>
        <w:ind w:left="-993"/>
      </w:pPr>
      <w:r>
        <w:t>Dire aux personnes si on se sent pas bien.</w:t>
      </w:r>
    </w:p>
    <w:p w14:paraId="76BE78F9" w14:textId="77777777" w:rsidR="00D0379C" w:rsidRDefault="00000000" w:rsidP="00556833">
      <w:pPr>
        <w:ind w:left="-993"/>
      </w:pPr>
      <w:r>
        <w:t>Respecter les autres.</w:t>
      </w:r>
    </w:p>
    <w:p w14:paraId="5A7DBF7A" w14:textId="77777777" w:rsidR="00D0379C" w:rsidRDefault="00000000" w:rsidP="00556833">
      <w:pPr>
        <w:ind w:left="-993"/>
      </w:pPr>
      <w:r>
        <w:t>Regarder la nature et pas les écrans.</w:t>
      </w:r>
    </w:p>
    <w:p w14:paraId="7AC488A2" w14:textId="77777777" w:rsidR="00556833" w:rsidRDefault="00000000" w:rsidP="00556833">
      <w:pPr>
        <w:ind w:left="-993"/>
      </w:pPr>
      <w:r>
        <w:t xml:space="preserve">Ne pas se moquer des autres. </w:t>
      </w:r>
    </w:p>
    <w:p w14:paraId="13045BE2" w14:textId="39B87D0D" w:rsidR="00556833" w:rsidRDefault="00000000" w:rsidP="00556833">
      <w:pPr>
        <w:ind w:left="-993"/>
      </w:pPr>
      <w:r>
        <w:t xml:space="preserve">Respecter les gens pour ce qu'ils sont. </w:t>
      </w:r>
    </w:p>
    <w:p w14:paraId="45D08FEA" w14:textId="6A7E793D" w:rsidR="00D0379C" w:rsidRDefault="00556833" w:rsidP="00556833">
      <w:pPr>
        <w:ind w:left="-993"/>
      </w:pPr>
      <w:r>
        <w:t>Il faut travailler, mais aussi s'amuser. Savoir aussi, pour la pollution, faire très attention.</w:t>
      </w:r>
    </w:p>
    <w:p w14:paraId="7A9F6A75" w14:textId="11F5336F" w:rsidR="00D0379C" w:rsidRDefault="00000000" w:rsidP="00556833">
      <w:pPr>
        <w:ind w:left="-993"/>
      </w:pPr>
      <w:r>
        <w:t>Réfléchir avant d'écrire ou de dire n'importe quoi.</w:t>
      </w:r>
    </w:p>
    <w:p w14:paraId="6A894DA4" w14:textId="77777777" w:rsidR="00D0379C" w:rsidRDefault="00000000" w:rsidP="00556833">
      <w:pPr>
        <w:ind w:left="-993"/>
      </w:pPr>
      <w:r>
        <w:t>Ne pas faire comme les autres.</w:t>
      </w:r>
    </w:p>
    <w:p w14:paraId="5D52887B" w14:textId="1EFBEDB9" w:rsidR="00D0379C" w:rsidRDefault="00556833" w:rsidP="00556833">
      <w:pPr>
        <w:ind w:left="-993"/>
      </w:pPr>
      <w:r>
        <w:t>Accepter tout le monde, qu'on soit fille ou garçon.</w:t>
      </w:r>
    </w:p>
    <w:p w14:paraId="3CB03DE9" w14:textId="4EFC19E5" w:rsidR="00D0379C" w:rsidRDefault="00556833" w:rsidP="00556833">
      <w:pPr>
        <w:ind w:left="-993"/>
      </w:pPr>
      <w:r>
        <w:t>Pas répondre n'importe quoi dans une une évaluation.</w:t>
      </w:r>
    </w:p>
    <w:p w14:paraId="456D1F47" w14:textId="77777777" w:rsidR="00556833" w:rsidRDefault="00000000" w:rsidP="00556833">
      <w:pPr>
        <w:ind w:left="-993"/>
      </w:pPr>
      <w:r>
        <w:t xml:space="preserve">Pas se moquer des dyslexiques ou dysorthographiques. </w:t>
      </w:r>
    </w:p>
    <w:p w14:paraId="2577EB3D" w14:textId="3A9C972B" w:rsidR="00D0379C" w:rsidRDefault="00556833" w:rsidP="00556833">
      <w:pPr>
        <w:ind w:left="-993"/>
      </w:pPr>
      <w:r>
        <w:t>Répondre bien aux adultes.</w:t>
      </w:r>
    </w:p>
    <w:p w14:paraId="00B298E7" w14:textId="77777777" w:rsidR="00D0379C" w:rsidRDefault="00000000" w:rsidP="00556833">
      <w:pPr>
        <w:ind w:left="-993"/>
      </w:pPr>
      <w:r>
        <w:t>Ne pas se moquer des autres et de leur personnalité.</w:t>
      </w:r>
    </w:p>
    <w:p w14:paraId="22AB09A4" w14:textId="77777777" w:rsidR="00D0379C" w:rsidRDefault="00000000" w:rsidP="00556833">
      <w:pPr>
        <w:ind w:left="-993"/>
      </w:pPr>
      <w:r>
        <w:t>Pas harceler les autres.</w:t>
      </w:r>
    </w:p>
    <w:p w14:paraId="5D234288" w14:textId="0C376BFD" w:rsidR="00D0379C" w:rsidRDefault="00556833" w:rsidP="00556833">
      <w:pPr>
        <w:ind w:left="-993"/>
      </w:pPr>
      <w:r>
        <w:lastRenderedPageBreak/>
        <w:t>Réfléchir avant d'agir.</w:t>
      </w:r>
    </w:p>
    <w:p w14:paraId="73723C93" w14:textId="1990EC7E" w:rsidR="00D0379C" w:rsidRDefault="00000000" w:rsidP="00556833">
      <w:pPr>
        <w:ind w:left="-993"/>
      </w:pPr>
      <w:r>
        <w:t>Protéger les autres et se protéger.</w:t>
      </w:r>
    </w:p>
    <w:p w14:paraId="42E4F28F" w14:textId="77777777" w:rsidR="00D0379C" w:rsidRDefault="00000000" w:rsidP="00556833">
      <w:pPr>
        <w:ind w:left="-993"/>
      </w:pPr>
      <w:r>
        <w:t>Respecter les autres.</w:t>
      </w:r>
    </w:p>
    <w:p w14:paraId="60748C12" w14:textId="77777777" w:rsidR="00556833" w:rsidRDefault="00000000" w:rsidP="00556833">
      <w:pPr>
        <w:ind w:left="-993"/>
      </w:pPr>
      <w:r>
        <w:t xml:space="preserve">Ne pas se moquer des goûts des autres. </w:t>
      </w:r>
    </w:p>
    <w:p w14:paraId="2CF7E41D" w14:textId="77777777" w:rsidR="00556833" w:rsidRDefault="00000000" w:rsidP="00556833">
      <w:pPr>
        <w:ind w:left="-993"/>
      </w:pPr>
      <w:r>
        <w:t xml:space="preserve">Respecter les difficultés des autres et ne pas se moquer. </w:t>
      </w:r>
    </w:p>
    <w:p w14:paraId="239518FA" w14:textId="77777777" w:rsidR="00556833" w:rsidRDefault="00000000" w:rsidP="00556833">
      <w:pPr>
        <w:ind w:left="-993"/>
      </w:pPr>
      <w:r>
        <w:t xml:space="preserve">Ne pas recopier </w:t>
      </w:r>
      <w:r w:rsidR="00556833">
        <w:t xml:space="preserve">sur </w:t>
      </w:r>
      <w:r>
        <w:t xml:space="preserve">les autres en évaluation. </w:t>
      </w:r>
    </w:p>
    <w:p w14:paraId="5A1BA65B" w14:textId="77777777" w:rsidR="00556833" w:rsidRDefault="00000000" w:rsidP="00556833">
      <w:pPr>
        <w:ind w:left="-993"/>
      </w:pPr>
      <w:r>
        <w:t xml:space="preserve">Savoir imaginer. </w:t>
      </w:r>
    </w:p>
    <w:p w14:paraId="333CFD96" w14:textId="77777777" w:rsidR="00556833" w:rsidRDefault="00556833" w:rsidP="00556833">
      <w:pPr>
        <w:ind w:left="-993"/>
      </w:pPr>
      <w:r>
        <w:t xml:space="preserve">Se soigner ou se faire soigner. </w:t>
      </w:r>
    </w:p>
    <w:p w14:paraId="31B64555" w14:textId="11A3F12F" w:rsidR="00D0379C" w:rsidRDefault="00000000" w:rsidP="00556833">
      <w:pPr>
        <w:ind w:left="-993"/>
      </w:pPr>
      <w:r>
        <w:t xml:space="preserve">Ne pas faire les débiles quand la maîtresse est pas là. </w:t>
      </w:r>
    </w:p>
    <w:p w14:paraId="1CBD3998" w14:textId="77777777" w:rsidR="00D0379C" w:rsidRDefault="00000000" w:rsidP="00556833">
      <w:pPr>
        <w:ind w:left="-993"/>
      </w:pPr>
      <w:r>
        <w:t>Par exemple, si quelqu'un saute du toit, il ne faut pas faire comme lui.</w:t>
      </w:r>
    </w:p>
    <w:p w14:paraId="207BCED7" w14:textId="77777777" w:rsidR="00D0379C" w:rsidRDefault="00000000" w:rsidP="00556833">
      <w:pPr>
        <w:ind w:left="-993"/>
      </w:pPr>
      <w:r>
        <w:t>Avoir de l'imagination.</w:t>
      </w:r>
    </w:p>
    <w:p w14:paraId="53D87D38" w14:textId="77777777" w:rsidR="00556833" w:rsidRDefault="00000000" w:rsidP="00556833">
      <w:pPr>
        <w:ind w:left="-993"/>
      </w:pPr>
      <w:r>
        <w:t xml:space="preserve">Avoir l'esprit d'équipe. </w:t>
      </w:r>
    </w:p>
    <w:p w14:paraId="07C38AE9" w14:textId="77777777" w:rsidR="00556833" w:rsidRDefault="00000000" w:rsidP="00556833">
      <w:pPr>
        <w:ind w:left="-993"/>
      </w:pPr>
      <w:r>
        <w:t xml:space="preserve">Être gentil avec les blessés et ceux qui n'ont pas d'amis. </w:t>
      </w:r>
    </w:p>
    <w:p w14:paraId="03117438" w14:textId="77777777" w:rsidR="00556833" w:rsidRDefault="00556833" w:rsidP="00556833">
      <w:pPr>
        <w:ind w:left="-993"/>
      </w:pPr>
      <w:r>
        <w:t>Respecter le monde.</w:t>
      </w:r>
    </w:p>
    <w:p w14:paraId="54B91598" w14:textId="77777777" w:rsidR="00556833" w:rsidRDefault="00556833" w:rsidP="00556833">
      <w:pPr>
        <w:ind w:left="-993"/>
      </w:pPr>
      <w:r>
        <w:t xml:space="preserve">Accepter les personnes différentes. </w:t>
      </w:r>
    </w:p>
    <w:p w14:paraId="5C74F9B7" w14:textId="6F31633D" w:rsidR="00D0379C" w:rsidRDefault="00000000" w:rsidP="00556833">
      <w:pPr>
        <w:ind w:left="-993"/>
      </w:pPr>
      <w:r>
        <w:t>Chuchoter en classe.</w:t>
      </w:r>
    </w:p>
    <w:p w14:paraId="02AB3834" w14:textId="19ED574E" w:rsidR="00D0379C" w:rsidRDefault="00556833" w:rsidP="00556833">
      <w:pPr>
        <w:ind w:left="-993"/>
      </w:pPr>
      <w:r>
        <w:t>Il faut réfléchir en faisant quelque chose.</w:t>
      </w:r>
    </w:p>
    <w:p w14:paraId="2681BA51" w14:textId="77777777" w:rsidR="00D0379C" w:rsidRDefault="00000000" w:rsidP="00556833">
      <w:pPr>
        <w:ind w:left="-993"/>
      </w:pPr>
      <w:r>
        <w:t>Parler bien.</w:t>
      </w:r>
    </w:p>
    <w:p w14:paraId="5FE44ABD" w14:textId="77777777" w:rsidR="00556833" w:rsidRDefault="00556833" w:rsidP="00556833">
      <w:pPr>
        <w:ind w:left="-993"/>
      </w:pPr>
      <w:r>
        <w:t xml:space="preserve">Ne pas regarder trop d'écrans et faire n'importe quoi en classe. </w:t>
      </w:r>
    </w:p>
    <w:p w14:paraId="23E12F1E" w14:textId="77777777" w:rsidR="00556833" w:rsidRDefault="00000000" w:rsidP="00556833">
      <w:pPr>
        <w:ind w:left="-993"/>
      </w:pPr>
      <w:r>
        <w:t xml:space="preserve">Ne pas se moquer des gens qui ont des allergies. </w:t>
      </w:r>
    </w:p>
    <w:p w14:paraId="7D6C2155" w14:textId="77777777" w:rsidR="00556833" w:rsidRDefault="00000000" w:rsidP="00556833">
      <w:pPr>
        <w:ind w:left="-993"/>
      </w:pPr>
      <w:r>
        <w:t xml:space="preserve">Ne pas mettre le bazar dans la classe ou dans l'école. </w:t>
      </w:r>
    </w:p>
    <w:p w14:paraId="27F72076" w14:textId="10D95A5B" w:rsidR="00D0379C" w:rsidRDefault="00000000" w:rsidP="00556833">
      <w:pPr>
        <w:ind w:left="-993"/>
      </w:pPr>
      <w:r>
        <w:t>Respecter les camarades et la maîtresse ou n'importe qui d'autre.</w:t>
      </w:r>
    </w:p>
    <w:p w14:paraId="18447200" w14:textId="77777777" w:rsidR="00D0379C" w:rsidRDefault="00000000" w:rsidP="00556833">
      <w:pPr>
        <w:ind w:left="-993"/>
      </w:pPr>
      <w:r>
        <w:t>Pas regarder des vidéos bêtes.</w:t>
      </w:r>
    </w:p>
    <w:p w14:paraId="5513BCB1" w14:textId="77777777" w:rsidR="00D0379C" w:rsidRDefault="00000000" w:rsidP="00556833">
      <w:pPr>
        <w:ind w:left="-993"/>
      </w:pPr>
      <w:r>
        <w:t>Savoir qu'on est tous pareils et qu'on a tous le droit de vivre.</w:t>
      </w:r>
    </w:p>
    <w:p w14:paraId="713AB5BA" w14:textId="77777777" w:rsidR="00D0379C" w:rsidRDefault="00D0379C" w:rsidP="00556833">
      <w:pPr>
        <w:ind w:left="-993"/>
      </w:pPr>
    </w:p>
    <w:sectPr w:rsidR="00D0379C" w:rsidSect="00556833">
      <w:pgSz w:w="12240" w:h="15840"/>
      <w:pgMar w:top="851" w:right="758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9401962">
    <w:abstractNumId w:val="8"/>
  </w:num>
  <w:num w:numId="2" w16cid:durableId="1591350991">
    <w:abstractNumId w:val="6"/>
  </w:num>
  <w:num w:numId="3" w16cid:durableId="306977861">
    <w:abstractNumId w:val="5"/>
  </w:num>
  <w:num w:numId="4" w16cid:durableId="1903715612">
    <w:abstractNumId w:val="4"/>
  </w:num>
  <w:num w:numId="5" w16cid:durableId="1766027277">
    <w:abstractNumId w:val="7"/>
  </w:num>
  <w:num w:numId="6" w16cid:durableId="427391395">
    <w:abstractNumId w:val="3"/>
  </w:num>
  <w:num w:numId="7" w16cid:durableId="681006579">
    <w:abstractNumId w:val="2"/>
  </w:num>
  <w:num w:numId="8" w16cid:durableId="277417185">
    <w:abstractNumId w:val="1"/>
  </w:num>
  <w:num w:numId="9" w16cid:durableId="154509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6202"/>
    <w:rsid w:val="00556833"/>
    <w:rsid w:val="00A03877"/>
    <w:rsid w:val="00AA1D8D"/>
    <w:rsid w:val="00B47730"/>
    <w:rsid w:val="00BF739E"/>
    <w:rsid w:val="00CB0664"/>
    <w:rsid w:val="00D037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89214"/>
  <w14:defaultImageDpi w14:val="300"/>
  <w15:docId w15:val="{FD8FAD29-7EEF-4A5F-88B2-E5819B83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BUSSOD Corinne</cp:lastModifiedBy>
  <cp:revision>3</cp:revision>
  <dcterms:created xsi:type="dcterms:W3CDTF">2026-02-05T08:53:00Z</dcterms:created>
  <dcterms:modified xsi:type="dcterms:W3CDTF">2026-02-05T12:43:00Z</dcterms:modified>
  <cp:category/>
</cp:coreProperties>
</file>